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Агеева Олега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проживающего по адресу: </w:t>
      </w:r>
      <w:r>
        <w:rPr>
          <w:rStyle w:val="cat-User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 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Агеев О.Н.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г. Нефтеюганске,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стр.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UserDefinedgrp-3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2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обгона выехал на полосу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предназначенную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встречного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на пешеходном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переходе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обозначенном </w:t>
      </w:r>
      <w:r>
        <w:rPr>
          <w:rFonts w:ascii="Times New Roman" w:eastAsia="Times New Roman" w:hAnsi="Times New Roman" w:cs="Times New Roman"/>
          <w:sz w:val="26"/>
          <w:szCs w:val="26"/>
        </w:rPr>
        <w:t>дорожными знаками 5.19.1 и 5.19.2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дорожной разметкой 1.14.1 и 1.14.2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>
        <w:rPr>
          <w:rFonts w:ascii="Times New Roman" w:eastAsia="Times New Roman" w:hAnsi="Times New Roman" w:cs="Times New Roman"/>
          <w:sz w:val="26"/>
          <w:szCs w:val="26"/>
        </w:rPr>
        <w:t>11.4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 Российской Федерации, утвержденных постановлением Правительства Российской Федерации от 23.10.1993 года № 1090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Агеев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в полном объеме.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Агеева О.Н.,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Агеева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Агеев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 час. 48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г. Нефтеюганске,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стр.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а/м </w:t>
      </w:r>
      <w:r>
        <w:rPr>
          <w:rStyle w:val="cat-UserDefinedgrp-36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3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совершении обгона выехал на полосу дороги, предназначенную для встречного движения на пешеходном переходе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обозначенном </w:t>
      </w:r>
      <w:r>
        <w:rPr>
          <w:rFonts w:ascii="Times New Roman" w:eastAsia="Times New Roman" w:hAnsi="Times New Roman" w:cs="Times New Roman"/>
          <w:sz w:val="26"/>
          <w:szCs w:val="26"/>
        </w:rPr>
        <w:t>дорожными знаками 5.19.1 и 5.19.2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дорожной разметкой 1.14.1 и 1.14.2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Агеевым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 замечаний, ему были разъяснены процессуальные права, предусмотренные 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. 25.1 Кодекса РФ об АП, а также возможность не свидетельствовать против себя (ст. 51 Конституции РФ), о чем в протоколе имеются его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Агеев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а/м </w:t>
      </w:r>
      <w:r>
        <w:rPr>
          <w:rStyle w:val="cat-UserDefinedgrp-36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4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средства, выехал на полосу предназначенную для встречного движения на пешеходном переходе обозначенном дорожными знаками 5.19.1 и 5.19.2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дорожной разметкой 1.14.1 и 1.14.2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Данная схема подписана </w:t>
      </w:r>
      <w:r>
        <w:rPr>
          <w:rFonts w:ascii="Times New Roman" w:eastAsia="Times New Roman" w:hAnsi="Times New Roman" w:cs="Times New Roman"/>
          <w:sz w:val="26"/>
          <w:szCs w:val="26"/>
        </w:rPr>
        <w:t>Агеевым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 замечаний, со схемой согласен;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организации дорожного движения автомобильной дороги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Агеева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министративной ответственности;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видеофиксацией административного правонарушения, из которой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UserDefinedgrp-36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4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 обгон транспортного средства, выехал на полосу предназначенную для встречного движения на пешеходном переходе обозначенном дорожными знаками 5.19.1 и 5.19.2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дорожной разметкой 1.14.1 и 1.14.2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диспозиции ч. 4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(утверждены Постановлением Правительства РФ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11.4 Правил дорожного движения (утверждены Постановлением Правительства РФ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N 1090), </w:t>
      </w:r>
      <w:r>
        <w:rPr>
          <w:rFonts w:ascii="Times New Roman" w:eastAsia="Times New Roman" w:hAnsi="Times New Roman" w:cs="Times New Roman"/>
          <w:sz w:val="26"/>
          <w:szCs w:val="26"/>
        </w:rPr>
        <w:t>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Агеевым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места нарушения ПДД,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проекта организации дорожного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Агеева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Агеева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Агееву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Агеева Олега Николаевича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семь т</w:t>
      </w:r>
      <w:r>
        <w:rPr>
          <w:rFonts w:ascii="Times New Roman" w:eastAsia="Times New Roman" w:hAnsi="Times New Roman" w:cs="Times New Roman"/>
          <w:sz w:val="26"/>
          <w:szCs w:val="26"/>
        </w:rPr>
        <w:t>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5rplc-5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кор. сч. 40102810245370000007, номер счета получателя 03100643000000018700 в РКЦ Ханты-Мансийск//УФК по ХМАО-Югре г. Ханты-Мансийск, Вид платежа КБК 18811601123010001140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18810486250290001110.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1009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9" w:anchor="dst42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426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998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1" w:anchor="dst42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3" w:anchor="dst1009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4" w:anchor="dst429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5" w:anchor="dst383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6" w:anchor="dst38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8" w:anchor="dst5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9" w:anchor="dst431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20" w:anchor="dst253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PassportDatagrp-24rplc-17">
    <w:name w:val="cat-PassportData grp-24 rplc-17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CarNumbergrp-27rplc-23">
    <w:name w:val="cat-CarNumber grp-27 rplc-23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CarNumbergrp-27rplc-36">
    <w:name w:val="cat-CarNumber grp-27 rplc-36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CarNumbergrp-27rplc-40">
    <w:name w:val="cat-CarNumber grp-27 rplc-40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CarNumbergrp-27rplc-45">
    <w:name w:val="cat-CarNumber grp-27 rplc-45"/>
    <w:basedOn w:val="DefaultParagraphFont"/>
  </w:style>
  <w:style w:type="character" w:customStyle="1" w:styleId="cat-OrganizationNamegrp-25rplc-55">
    <w:name w:val="cat-OrganizationName grp-25 rplc-55"/>
    <w:basedOn w:val="DefaultParagraphFont"/>
  </w:style>
  <w:style w:type="character" w:customStyle="1" w:styleId="cat-UserDefinedgrp-38rplc-62">
    <w:name w:val="cat-UserDefined grp-38 rplc-62"/>
    <w:basedOn w:val="DefaultParagraphFont"/>
  </w:style>
  <w:style w:type="character" w:customStyle="1" w:styleId="cat-UserDefinedgrp-39rplc-65">
    <w:name w:val="cat-UserDefined grp-39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86d85d3d522bb77876c524278464db710a481926/" TargetMode="External" /><Relationship Id="rId11" Type="http://schemas.openxmlformats.org/officeDocument/2006/relationships/hyperlink" Target="https://www.consultant.ru/document/cons_doc_LAW_480520/aa69183ecd988ed365aa7b0e5fffb687dc479b71/" TargetMode="External" /><Relationship Id="rId12" Type="http://schemas.openxmlformats.org/officeDocument/2006/relationships/hyperlink" Target="https://www.consultant.ru/document/cons_doc_LAW_480520/85ebd6cb5138b31da96b1488716a764c41d50496/" TargetMode="External" /><Relationship Id="rId13" Type="http://schemas.openxmlformats.org/officeDocument/2006/relationships/hyperlink" Target="https://www.consultant.ru/document/cons_doc_LAW_480520/2589a95e710dff5a9cba25e223c5d03303e8f45f/" TargetMode="External" /><Relationship Id="rId14" Type="http://schemas.openxmlformats.org/officeDocument/2006/relationships/hyperlink" Target="https://www.consultant.ru/document/cons_doc_LAW_480520/8e1db11085c966408d1ce0191aef369706a76759/" TargetMode="External" /><Relationship Id="rId15" Type="http://schemas.openxmlformats.org/officeDocument/2006/relationships/hyperlink" Target="https://www.consultant.ru/document/cons_doc_LAW_480520/3616f9cc443dbe11b6898b6fa10d5b67a307cb59/" TargetMode="External" /><Relationship Id="rId16" Type="http://schemas.openxmlformats.org/officeDocument/2006/relationships/hyperlink" Target="https://www.consultant.ru/document/cons_doc_LAW_480520/423d650543917f5abe5c2480d6fb3fca332f9d22/" TargetMode="External" /><Relationship Id="rId17" Type="http://schemas.openxmlformats.org/officeDocument/2006/relationships/hyperlink" Target="https://www.consultant.ru/document/cons_doc_LAW_480520/d52f28ae1e5997454d6d32a4336104e34ae0c87d/" TargetMode="External" /><Relationship Id="rId18" Type="http://schemas.openxmlformats.org/officeDocument/2006/relationships/hyperlink" Target="https://www.consultant.ru/document/cons_doc_LAW_480520/fe71cec502ee66689c92693910f30983ff4852aa/" TargetMode="External" /><Relationship Id="rId19" Type="http://schemas.openxmlformats.org/officeDocument/2006/relationships/hyperlink" Target="https://www.consultant.ru/document/cons_doc_LAW_480520/27b951a9ca374e6081930cfff85eabd581a523b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9734adb3f4ad52d0fe265a97e85eab23d6dffe75/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www.consultant.ru/document/cons_doc_LAW_480520/ddf872bbf0198a5ffe733c85ac8e65649ba9824d/" TargetMode="External" /><Relationship Id="rId9" Type="http://schemas.openxmlformats.org/officeDocument/2006/relationships/hyperlink" Target="https://www.consultant.ru/document/cons_doc_LAW_480520/0a1fc4a4a97c33938faec3dea050cb4107c7948b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